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Хворенкова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18810586250512037202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699627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18810586250512037202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18810586250512037202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Хворенкова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1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0412365400805000902620160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58187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OrganizationNamegrp-21rplc-32">
    <w:name w:val="cat-OrganizationName grp-2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7525-CED4-4629-965C-E756BCD63A7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